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C5956" w14:textId="5CFE6AD7" w:rsidR="00DC7EEC" w:rsidRPr="00A43B89" w:rsidRDefault="00DC7EEC" w:rsidP="00F3386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sz w:val="24"/>
          <w:szCs w:val="24"/>
          <w:lang w:val="pl-PL"/>
        </w:rPr>
        <w:t xml:space="preserve">Załącznik nr </w:t>
      </w:r>
      <w:r w:rsidR="008D7EFC" w:rsidRPr="00A43B89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862BD" w:rsidRPr="00A43B89">
        <w:rPr>
          <w:rFonts w:ascii="Times New Roman" w:hAnsi="Times New Roman" w:cs="Times New Roman"/>
          <w:sz w:val="24"/>
          <w:szCs w:val="24"/>
          <w:lang w:val="pl-PL"/>
        </w:rPr>
        <w:t xml:space="preserve">:  </w:t>
      </w:r>
      <w:r w:rsidRPr="00A43B89">
        <w:rPr>
          <w:rFonts w:ascii="Times New Roman" w:hAnsi="Times New Roman" w:cs="Times New Roman"/>
          <w:sz w:val="24"/>
          <w:szCs w:val="24"/>
          <w:lang w:val="pl-PL"/>
        </w:rPr>
        <w:t xml:space="preserve">Formularz zgłoszenia </w:t>
      </w:r>
      <w:proofErr w:type="spellStart"/>
      <w:r w:rsidRPr="00A43B89">
        <w:rPr>
          <w:rFonts w:ascii="Times New Roman" w:hAnsi="Times New Roman" w:cs="Times New Roman"/>
          <w:sz w:val="24"/>
          <w:szCs w:val="24"/>
          <w:lang w:val="pl-PL"/>
        </w:rPr>
        <w:t>mobbingu</w:t>
      </w:r>
      <w:proofErr w:type="spellEnd"/>
      <w:r w:rsidRPr="00A43B89">
        <w:rPr>
          <w:rFonts w:ascii="Times New Roman" w:hAnsi="Times New Roman" w:cs="Times New Roman"/>
          <w:sz w:val="24"/>
          <w:szCs w:val="24"/>
          <w:lang w:val="pl-PL"/>
        </w:rPr>
        <w:t xml:space="preserve"> lub innych niepożądanych </w:t>
      </w:r>
      <w:proofErr w:type="spellStart"/>
      <w:r w:rsidRPr="00A43B89">
        <w:rPr>
          <w:rFonts w:ascii="Times New Roman" w:hAnsi="Times New Roman" w:cs="Times New Roman"/>
          <w:sz w:val="24"/>
          <w:szCs w:val="24"/>
          <w:lang w:val="pl-PL"/>
        </w:rPr>
        <w:t>zachowań</w:t>
      </w:r>
      <w:proofErr w:type="spellEnd"/>
    </w:p>
    <w:p w14:paraId="38EC17ED" w14:textId="4AAA0FA7" w:rsidR="00DC7EEC" w:rsidRDefault="00DC7EEC" w:rsidP="00DC7EEC">
      <w:pPr>
        <w:rPr>
          <w:lang w:val="pl-PL"/>
        </w:rPr>
      </w:pPr>
    </w:p>
    <w:p w14:paraId="545EB736" w14:textId="500E74F4" w:rsidR="00DC7EEC" w:rsidRPr="00A43B89" w:rsidRDefault="00DC7EEC" w:rsidP="00C862BD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b/>
          <w:bCs/>
          <w:sz w:val="24"/>
          <w:szCs w:val="24"/>
          <w:lang w:val="pl-PL"/>
        </w:rPr>
        <w:t>FORMULARZ ZGŁOSZENIA MOBBINGU LUB INNYCH NIEPOŻĄDANYCH ZACHOWAŃ</w:t>
      </w:r>
      <w:r w:rsidRPr="00A43B89">
        <w:rPr>
          <w:rFonts w:ascii="Times New Roman" w:hAnsi="Times New Roman" w:cs="Times New Roman"/>
          <w:sz w:val="24"/>
          <w:szCs w:val="24"/>
          <w:lang w:val="pl-PL"/>
        </w:rPr>
        <w:br/>
        <w:t>Muzeum Polaków Ratujących Żydów podczas II wojny światowej</w:t>
      </w:r>
      <w:r w:rsidR="00F770B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A43B89">
        <w:rPr>
          <w:rFonts w:ascii="Times New Roman" w:hAnsi="Times New Roman" w:cs="Times New Roman"/>
          <w:sz w:val="24"/>
          <w:szCs w:val="24"/>
          <w:lang w:val="pl-PL"/>
        </w:rPr>
        <w:t xml:space="preserve"> im. Rodziny </w:t>
      </w:r>
      <w:proofErr w:type="spellStart"/>
      <w:r w:rsidRPr="00A43B89">
        <w:rPr>
          <w:rFonts w:ascii="Times New Roman" w:hAnsi="Times New Roman" w:cs="Times New Roman"/>
          <w:sz w:val="24"/>
          <w:szCs w:val="24"/>
          <w:lang w:val="pl-PL"/>
        </w:rPr>
        <w:t>Ulmów</w:t>
      </w:r>
      <w:proofErr w:type="spellEnd"/>
      <w:r w:rsidRPr="00A43B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Start w:id="0" w:name="_GoBack"/>
      <w:bookmarkEnd w:id="0"/>
      <w:r w:rsidRPr="00A43B89">
        <w:rPr>
          <w:rFonts w:ascii="Times New Roman" w:hAnsi="Times New Roman" w:cs="Times New Roman"/>
          <w:sz w:val="24"/>
          <w:szCs w:val="24"/>
          <w:lang w:val="pl-PL"/>
        </w:rPr>
        <w:t xml:space="preserve">w Markowej </w:t>
      </w:r>
    </w:p>
    <w:p w14:paraId="13C4FBD6" w14:textId="77777777" w:rsidR="00C862BD" w:rsidRPr="00A43B89" w:rsidRDefault="00C862BD" w:rsidP="00C862BD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0A783D5" w14:textId="77777777" w:rsidR="00DC7EEC" w:rsidRPr="00A43B89" w:rsidRDefault="00DC7EEC" w:rsidP="00DC7EE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b/>
          <w:bCs/>
          <w:sz w:val="24"/>
          <w:szCs w:val="24"/>
          <w:lang w:val="pl-PL"/>
        </w:rPr>
        <w:t>Dane zgłaszającego (opcjonalne)</w:t>
      </w:r>
      <w:r w:rsidRPr="00A43B89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A43B89">
        <w:rPr>
          <w:rFonts w:ascii="Times New Roman" w:hAnsi="Times New Roman" w:cs="Times New Roman"/>
          <w:sz w:val="24"/>
          <w:szCs w:val="24"/>
          <w:lang w:val="pl-PL"/>
        </w:rPr>
        <w:br/>
        <w:t>Imię i nazwisko: ________________________________________</w:t>
      </w:r>
      <w:r w:rsidRPr="00A43B89">
        <w:rPr>
          <w:rFonts w:ascii="Times New Roman" w:hAnsi="Times New Roman" w:cs="Times New Roman"/>
          <w:sz w:val="24"/>
          <w:szCs w:val="24"/>
          <w:lang w:val="pl-PL"/>
        </w:rPr>
        <w:br/>
        <w:t>Stanowisko: ____________________________________________</w:t>
      </w:r>
    </w:p>
    <w:p w14:paraId="45796DD3" w14:textId="77777777" w:rsidR="00DC7EEC" w:rsidRPr="00A43B89" w:rsidRDefault="00DC7EEC" w:rsidP="00DC7EE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b/>
          <w:bCs/>
          <w:sz w:val="24"/>
          <w:szCs w:val="24"/>
          <w:lang w:val="pl-PL"/>
        </w:rPr>
        <w:t>Opis zdarzenia</w:t>
      </w:r>
      <w:r w:rsidRPr="00A43B89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5E77239F" w14:textId="77777777" w:rsidR="00DC7EEC" w:rsidRPr="00A43B89" w:rsidRDefault="00DC7EEC" w:rsidP="00DC7EE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sz w:val="24"/>
          <w:szCs w:val="24"/>
          <w:lang w:val="pl-PL"/>
        </w:rPr>
        <w:t>Data: ________________________________________________</w:t>
      </w:r>
    </w:p>
    <w:p w14:paraId="1B9E8127" w14:textId="77777777" w:rsidR="00DC7EEC" w:rsidRPr="00A43B89" w:rsidRDefault="00DC7EEC" w:rsidP="00DC7EE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sz w:val="24"/>
          <w:szCs w:val="24"/>
          <w:lang w:val="pl-PL"/>
        </w:rPr>
        <w:t>Miejsce: _____________________________________________</w:t>
      </w:r>
    </w:p>
    <w:p w14:paraId="2ACD6858" w14:textId="77777777" w:rsidR="00DC7EEC" w:rsidRPr="00A43B89" w:rsidRDefault="00DC7EEC" w:rsidP="00DC7EE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sz w:val="24"/>
          <w:szCs w:val="24"/>
          <w:lang w:val="pl-PL"/>
        </w:rPr>
        <w:t>Szczegóły dotyczące sytuacji (prosimy opisać zdarzenie):</w:t>
      </w:r>
    </w:p>
    <w:p w14:paraId="2528D422" w14:textId="77777777" w:rsidR="00DC7EEC" w:rsidRPr="00A43B89" w:rsidRDefault="00F770B8" w:rsidP="00DC7EE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pict w14:anchorId="3925D068">
          <v:rect id="_x0000_i1025" style="width:0;height:1.5pt" o:hralign="center" o:hrstd="t" o:hr="t" fillcolor="#a0a0a0" stroked="f"/>
        </w:pict>
      </w:r>
    </w:p>
    <w:p w14:paraId="2A5EDFDD" w14:textId="77777777" w:rsidR="00DC7EEC" w:rsidRPr="00A43B89" w:rsidRDefault="00F770B8" w:rsidP="00DC7EE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pict w14:anchorId="7AB8EAC9">
          <v:rect id="_x0000_i1026" style="width:0;height:1.5pt" o:hralign="center" o:hrstd="t" o:hr="t" fillcolor="#a0a0a0" stroked="f"/>
        </w:pict>
      </w:r>
    </w:p>
    <w:p w14:paraId="14BEEE04" w14:textId="77777777" w:rsidR="00DC7EEC" w:rsidRPr="00A43B89" w:rsidRDefault="00F770B8" w:rsidP="00DC7EE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pict w14:anchorId="23142C63">
          <v:rect id="_x0000_i1027" style="width:0;height:1.5pt" o:hralign="center" o:hrstd="t" o:hr="t" fillcolor="#a0a0a0" stroked="f"/>
        </w:pict>
      </w:r>
    </w:p>
    <w:p w14:paraId="7BBDC2ED" w14:textId="77777777" w:rsidR="00DC7EEC" w:rsidRPr="00A43B89" w:rsidRDefault="00DC7EEC" w:rsidP="00DC7EE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b/>
          <w:bCs/>
          <w:sz w:val="24"/>
          <w:szCs w:val="24"/>
          <w:lang w:val="pl-PL"/>
        </w:rPr>
        <w:t>Osoby zaangażowane (opcjonalne)</w:t>
      </w:r>
      <w:r w:rsidRPr="00A43B89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39EBF622" w14:textId="77777777" w:rsidR="00DC7EEC" w:rsidRPr="00A43B89" w:rsidRDefault="00DC7EEC" w:rsidP="00DC7EE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sz w:val="24"/>
          <w:szCs w:val="24"/>
          <w:lang w:val="pl-PL"/>
        </w:rPr>
        <w:t>Osoba/osoby, których dotyczy zgłoszenie: ________________</w:t>
      </w:r>
    </w:p>
    <w:p w14:paraId="2C4E4FE4" w14:textId="77777777" w:rsidR="00DC7EEC" w:rsidRPr="00A43B89" w:rsidRDefault="00DC7EEC" w:rsidP="00DC7EE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sz w:val="24"/>
          <w:szCs w:val="24"/>
          <w:lang w:val="pl-PL"/>
        </w:rPr>
        <w:t>Świadkowie (jeśli są): ________________________________</w:t>
      </w:r>
    </w:p>
    <w:p w14:paraId="535BB9FD" w14:textId="77777777" w:rsidR="00DC7EEC" w:rsidRPr="00A43B89" w:rsidRDefault="00DC7EEC" w:rsidP="00DC7EE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b/>
          <w:bCs/>
          <w:sz w:val="24"/>
          <w:szCs w:val="24"/>
          <w:lang w:val="pl-PL"/>
        </w:rPr>
        <w:t>Dowody (opcjonalne)</w:t>
      </w:r>
      <w:r w:rsidRPr="00A43B89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0FB08CA" w14:textId="77777777" w:rsidR="00DC7EEC" w:rsidRPr="00A43B89" w:rsidRDefault="00DC7EEC" w:rsidP="00DC7EE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sz w:val="24"/>
          <w:szCs w:val="24"/>
          <w:lang w:val="pl-PL"/>
        </w:rPr>
        <w:t>Dokumenty: ___________________________________________</w:t>
      </w:r>
    </w:p>
    <w:p w14:paraId="398CD3BF" w14:textId="77777777" w:rsidR="00DC7EEC" w:rsidRPr="00A43B89" w:rsidRDefault="00DC7EEC" w:rsidP="00DC7EEC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sz w:val="24"/>
          <w:szCs w:val="24"/>
          <w:lang w:val="pl-PL"/>
        </w:rPr>
        <w:t>Inne (prosimy opisać): ________________________________</w:t>
      </w:r>
    </w:p>
    <w:p w14:paraId="6AA4203A" w14:textId="77777777" w:rsidR="00DC7EEC" w:rsidRPr="00A43B89" w:rsidRDefault="00DC7EEC" w:rsidP="00DC7EE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b/>
          <w:bCs/>
          <w:sz w:val="24"/>
          <w:szCs w:val="24"/>
          <w:lang w:val="pl-PL"/>
        </w:rPr>
        <w:t>Podpis zgłaszającego (jeśli zgłoszenie nie jest anonimowe)</w:t>
      </w:r>
      <w:r w:rsidRPr="00A43B89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35752E35" w14:textId="06FDF9B1" w:rsidR="00DC7EEC" w:rsidRPr="00A43B89" w:rsidRDefault="00DC7EEC" w:rsidP="00DC7EE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B7A78A0" w14:textId="77777777" w:rsidR="00DC7EEC" w:rsidRPr="00A43B89" w:rsidRDefault="00DC7EEC" w:rsidP="00DC7EE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43B89">
        <w:rPr>
          <w:rFonts w:ascii="Times New Roman" w:hAnsi="Times New Roman" w:cs="Times New Roman"/>
          <w:sz w:val="24"/>
          <w:szCs w:val="24"/>
          <w:lang w:val="pl-PL"/>
        </w:rPr>
        <w:t>Data: ___________________</w:t>
      </w:r>
    </w:p>
    <w:p w14:paraId="0345A29F" w14:textId="77777777" w:rsidR="007315AD" w:rsidRPr="00A43B89" w:rsidRDefault="007315AD" w:rsidP="00DC7EEC">
      <w:pPr>
        <w:rPr>
          <w:rFonts w:ascii="Times New Roman" w:hAnsi="Times New Roman" w:cs="Times New Roman"/>
          <w:sz w:val="24"/>
          <w:szCs w:val="24"/>
        </w:rPr>
      </w:pPr>
    </w:p>
    <w:sectPr w:rsidR="007315AD" w:rsidRPr="00A43B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612CA1"/>
    <w:multiLevelType w:val="multilevel"/>
    <w:tmpl w:val="AA26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315AD"/>
    <w:rsid w:val="008A79D7"/>
    <w:rsid w:val="008D7EFC"/>
    <w:rsid w:val="009954A6"/>
    <w:rsid w:val="00A43B89"/>
    <w:rsid w:val="00AA1D8D"/>
    <w:rsid w:val="00B47730"/>
    <w:rsid w:val="00C862BD"/>
    <w:rsid w:val="00CB0664"/>
    <w:rsid w:val="00CF7B4D"/>
    <w:rsid w:val="00DC7EEC"/>
    <w:rsid w:val="00EE2A55"/>
    <w:rsid w:val="00F33868"/>
    <w:rsid w:val="00F770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C9143"/>
  <w14:defaultImageDpi w14:val="300"/>
  <w15:docId w15:val="{308D9B72-4F79-4154-B494-5DE6D4F6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5199FD-EFA6-4F73-B139-3FE46B23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Milena K. Musz</cp:lastModifiedBy>
  <cp:revision>8</cp:revision>
  <dcterms:created xsi:type="dcterms:W3CDTF">2024-12-13T18:18:00Z</dcterms:created>
  <dcterms:modified xsi:type="dcterms:W3CDTF">2024-12-13T19:29:00Z</dcterms:modified>
  <cp:category/>
</cp:coreProperties>
</file>